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Layout w:type="fixed"/>
        <w:tblLook w:firstColumn="1" w:firstRow="1" w:lastColumn="0" w:lastRow="0" w:noHBand="0" w:noVBand="1" w:val="04A0"/>
        <w:tblW w:w="10560" w:type="dxa"/>
        <w:tblLayout w:type="fixed"/>
        <w:tblBorders>
          <w:top w:val="single" w:sz="20" w:space="0" w:color="0F172A"/>
          <w:left w:val="single" w:sz="20" w:space="0" w:color="0F172A"/>
          <w:bottom w:val="single" w:sz="20" w:space="0" w:color="0F172A"/>
          <w:right w:val="single" w:sz="20" w:space="0" w:color="0F172A"/>
          <w:insideH w:val="nil"/>
          <w:insideV w:val="nil"/>
        </w:tblBorders>
      </w:tblPr>
      <w:tblGrid>
        <w:gridCol w:w="10546"/>
      </w:tblGrid>
      <w:tr>
        <w:trPr>
          <w:trHeight w:val="15120" w:hRule="exact"/>
        </w:trPr>
        <w:tc>
          <w:tcPr>
            <w:tcW w:type="dxa" w:w="10545"/>
            <w:tcMar>
              <w:top w:w="900" w:type="dxa"/>
              <w:left w:w="480" w:type="dxa"/>
              <w:bottom w:w="360" w:type="dxa"/>
              <w:right w:w="480" w:type="dxa"/>
            </w:tcMar>
            <w:vAlign w:val="center"/>
          </w:tcPr>
          <w:p>
            <w:pPr>
              <w:spacing w:after="360"/>
              <w:jc w:val="center"/>
            </w:pPr>
            <w:r>
              <w:rPr>
                <w:rFonts w:ascii="Arial" w:hAnsi="Arial" w:eastAsia="Arial"/>
                <w:b/>
                <w:color w:val="0F172A"/>
                <w:sz w:val="104"/>
              </w:rPr>
              <w:t>Bin gleich zurück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/>
                <w:color w:val="0F172A"/>
                <w:sz w:val="60"/>
              </w:rPr>
              <w:t>Zurück um ______ Uhr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jc w:val="center"/>
            </w:pPr>
            <w:r>
              <w:rPr>
                <w:rFonts w:ascii="Arial" w:hAnsi="Arial" w:eastAsia="Arial"/>
                <w:color w:val="475569"/>
                <w:sz w:val="14"/>
              </w:rPr>
              <w:t>OEFFNUNGSZEITENDISPLAY.DE/BIN</w:t>
            </w:r>
          </w:p>
        </w:tc>
      </w:tr>
    </w:tbl>
    <w:sectPr w:rsidR="00FC693F" w:rsidRPr="0006063C" w:rsidSect="00034616">
      <w:pgSz w:w="11906" w:h="16838"/>
      <w:pgMar w:top="680" w:right="680" w:bottom="680" w:left="68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Arial" w:hAnsi="Arial" w:eastAsia="Arial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 gleich zurück Schild Word Vorlage</dc:title>
  <dc:subject>Kostenlose Word-Vorlage zum Ausdrucken</dc:subject>
  <dc:creator>dizzweb GmbH</dc:creator>
  <cp:keywords>Bin gleich zurück, Schild, Word Vorlage, ausdrucken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